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台湾观赏植物集  1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台湾观赏植物集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本书出售、求购地址：https://www.jiaokey.com/book/detail/12245387.html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关键词搜索：https://www.jiaokey.com/tag/台湾观赏植物集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