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机具修护丛书  1  手工具·空气调节·熔接皮带与链条·轴承与密封</w:t>
      </w:r>
    </w:p>
    <w:p>
      <w:r>
        <w:rPr>
          <w:rFonts w:ascii="宋体" w:hAnsi="宋体" w:eastAsia="宋体"/>
          <w:sz w:val="24"/>
        </w:rPr>
        <w:t>篮章华译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机具修护丛书  1  手工具·空气调节·熔接皮带与链条·轴承与密封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篮章华译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本书出售、求购地址：https://www.jiaokey.com/book/detail/12245373.html</w:t>
      </w:r>
    </w:p>
    <w:p>
      <w:r>
        <w:t>更多相关图书推荐：https://www.jiaokey.com</w:t>
      </w:r>
    </w:p>
    <w:p>
      <w:r>
        <w:t>篮章华译 其他作品：https://www.jiaokey.com/tag/篮章华译.html</w:t>
      </w:r>
    </w:p>
    <w:p>
      <w:r>
        <w:t>徐氏基金会 出版图书：https://www.jiaokey.com/tag/徐氏基金会.html</w:t>
      </w:r>
    </w:p>
    <w:p>
      <w:r>
        <w:t>关键词搜索：https://www.jiaokey.com/tag/机具修护丛书  1  手工具·空气调节·熔接皮带与链条·轴承与密封.html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