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书名：谌介国科技文选</w:t>
      </w:r>
    </w:p>
    <w:p>
      <w:r>
        <w:t>作者：湖南省农科院茶叶研究所中国人民政协长沙</w:t>
      </w:r>
    </w:p>
    <w:p>
      <w:r>
        <w:t>出版社：湖南省农科院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谌介国科技文选 评论地址：https://www.jiaokey.com/book/detail/12245307.html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