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书名：中国园林主要蚧虫  第2卷</w:t>
      </w:r>
    </w:p>
    <w:p>
      <w:r>
        <w:t>作者：汤祊德编</w:t>
      </w:r>
    </w:p>
    <w:p>
      <w:r>
        <w:t>出版社：山西农业大学,1984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中国园林主要蚧虫  第2卷 评论地址：https://www.jiaokey.com/book/detail/12245298.html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