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书名：大家畜体尺指数表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大家畜体尺指数表 评论地址：https://www.jiaokey.com/book/detail/12245273.html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