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农药规格  杀虫剂，杀软体动物剂，忌避剂方法  第5版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农药规格  杀虫剂，杀软体动物剂，忌避剂方法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本书出售、求购地址：https://www.jiaokey.com/book/detail/12245243.html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关键词搜索：https://www.jiaokey.com/tag/农药规格  杀虫剂，杀软体动物剂，忌避剂方法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