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苏云金芽孢杆菌HBF-1及其在有害金龟治理中的应用</w:t>
      </w:r>
    </w:p>
    <w:p>
      <w:r>
        <w:rPr>
          <w:rFonts w:ascii="宋体" w:hAnsi="宋体" w:eastAsia="宋体"/>
          <w:sz w:val="24"/>
        </w:rPr>
        <w:t>冯书亮，任国栋编著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苏云金芽孢杆菌HBF-1及其在有害金龟治理中的应用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冯书亮，任国栋编著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本书出售、求购地址：https://www.jiaokey.com/book/detail/12245236.html</w:t>
      </w:r>
    </w:p>
    <w:p>
      <w:r>
        <w:t>更多相关图书推荐：https://www.jiaokey.com</w:t>
      </w:r>
    </w:p>
    <w:p>
      <w:r>
        <w:t>冯书亮，任国栋编著 其他作品：https://www.jiaokey.com/tag/冯书亮，任国栋编著.html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关键词搜索：https://www.jiaokey.com/tag/苏云金芽孢杆菌HBF-1及其在有害金龟治理中的应用.html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