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怎样做一名好教师</w:t>
      </w:r>
    </w:p>
    <w:p>
      <w:r>
        <w:rPr>
          <w:rFonts w:ascii="宋体" w:hAnsi="宋体" w:eastAsia="宋体"/>
          <w:sz w:val="24"/>
        </w:rPr>
        <w:t>叶存洪，徐书生执笔；本书编写组编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怎样做一名好教师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叶存洪，徐书生执笔；本书编写组编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本书出售、求购地址：https://www.jiaokey.com/book/detail/12245164.html</w:t>
      </w:r>
    </w:p>
    <w:p>
      <w:r>
        <w:t>更多相关图书推荐：https://www.jiaokey.com</w:t>
      </w:r>
    </w:p>
    <w:p>
      <w:r>
        <w:t>叶存洪，徐书生执笔；本书编写组编 其他作品：https://www.jiaokey.com/tag/叶存洪，徐书生执笔；本书编写组编.html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关键词搜索：https://www.jiaokey.com/tag/怎样做一名好教师.html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