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5  1968-1991  摄影集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5  1968-1991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本书出售、求购地址：https://www.jiaokey.com/book/detail/12245161.html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5  1968-1991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