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  6  1992-2000  摄影集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  6  1992-2000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本书出售、求购地址：https://www.jiaokey.com/book/detail/12245159.html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关键词搜索：https://www.jiaokey.com/tag/目击战争100年  6  1992-2000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