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吃出白皙粉嫩肌肤  越吃越美丽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吃出白皙粉嫩肌肤  越吃越美丽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本书出售、求购地址：https://www.jiaokey.com/book/detail/12245124.html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关键词搜索：https://www.jiaokey.com/tag/吃出白皙粉嫩肌肤  越吃越美丽.html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