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书名：禅露集  3</w:t>
      </w:r>
    </w:p>
    <w:p>
      <w:r>
        <w:t>作者：释永信著</w:t>
      </w:r>
    </w:p>
    <w:p>
      <w:r>
        <w:t>出版社：北京:宗教文化出版社,2002.06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禅露集  3 评论地址：https://www.jiaokey.com/book/detail/12245111.html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