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书名：拉链·丝袜·牛仔裤  关于服装的故事</w:t>
      </w:r>
    </w:p>
    <w:p>
      <w:r>
        <w:t>作者：刘斯翰，叶金宝，石儒广编写</w:t>
      </w:r>
    </w:p>
    <w:p>
      <w:r>
        <w:t>出版社：广州:岭南美术出版社,2004.11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拉链·丝袜·牛仔裤  关于服装的故事 评论地址：https://www.jiaokey.com/book/detail/12245092.html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