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书名：精彩龙脊</w:t>
      </w:r>
    </w:p>
    <w:p>
      <w:r>
        <w:t>作者：黄钟警，吴金敏主编</w:t>
      </w:r>
    </w:p>
    <w:p>
      <w:r>
        <w:t>出版社：上海：书海出版社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精彩龙脊 评论地址：https://www.jiaokey.com/book/detail/12245090.html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