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孕妇瑜伽  风靡世界的产前保健操</w:t>
      </w:r>
    </w:p>
    <w:p>
      <w:r>
        <w:rPr>
          <w:rFonts w:ascii="宋体" w:hAnsi="宋体" w:eastAsia="宋体"/>
          <w:sz w:val="24"/>
        </w:rPr>
        <w:t>（英）罗瑟琳·威多逊著；张德玉等译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孕妇瑜伽  风靡世界的产前保健操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（英）罗瑟琳·威多逊著；张德玉等译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本书出售、求购地址：https://www.jiaokey.com/book/detail/12245082.html</w:t>
      </w:r>
    </w:p>
    <w:p>
      <w:r>
        <w:t>更多相关图书推荐：https://www.jiaokey.com</w:t>
      </w:r>
    </w:p>
    <w:p>
      <w:r>
        <w:t>（英）罗瑟琳·威多逊著；张德玉等译 其他作品：https://www.jiaokey.com/tag/（英）罗瑟琳·威多逊著；张德玉等译.html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关键词搜索：https://www.jiaokey.com/tag/孕妇瑜伽  风靡世界的产前保健操.html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