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盛行百年的家教经典</w:t>
      </w:r>
    </w:p>
    <w:p>
      <w:r>
        <w:t>作者：（德）帕斯特·威特著；李建颖译</w:t>
      </w:r>
    </w:p>
    <w:p>
      <w:r>
        <w:t>出版社：海口：海南出版社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卡尔·威特的教育  盛行百年的家教经典 评论地址：https://www.jiaokey.com/book/detail/12245079.html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