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书名：历史在这里流淌  半壁城厢话古今</w:t>
      </w:r>
    </w:p>
    <w:p>
      <w:r>
        <w:t>作者：程秉海主编；费慧林，施海根撰</w:t>
      </w:r>
    </w:p>
    <w:p>
      <w:r>
        <w:t>出版社：上海：文汇出版社</w:t>
      </w:r>
    </w:p>
    <w:p>
      <w:r>
        <w:t>出版日期：2007.08</w:t>
      </w:r>
    </w:p>
    <w:p>
      <w:r>
        <w:t>总页数：301</w:t>
      </w:r>
    </w:p>
    <w:p>
      <w:r>
        <w:t>更多请访问教客网: www.jiaokey.com</w:t>
      </w:r>
    </w:p>
    <w:p>
      <w:r>
        <w:t>历史在这里流淌  半壁城厢话古今 评论地址：https://www.jiaokey.com/book/detail/12245048.html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