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书名：美人就是这样练成的  排毒·美体·养颜</w:t>
      </w:r>
    </w:p>
    <w:p>
      <w:r>
        <w:t>作者：（英）海伦·福斯特著；曲耀群译</w:t>
      </w:r>
    </w:p>
    <w:p>
      <w:r>
        <w:t>出版社：青岛：青岛出版社</w:t>
      </w:r>
    </w:p>
    <w:p>
      <w:r>
        <w:t>出版日期：2005.05</w:t>
      </w:r>
    </w:p>
    <w:p>
      <w:r>
        <w:t>总页数：127</w:t>
      </w:r>
    </w:p>
    <w:p>
      <w:r>
        <w:t>更多请访问教客网: www.jiaokey.com</w:t>
      </w:r>
    </w:p>
    <w:p>
      <w:r>
        <w:t>美人就是这样练成的  排毒·美体·养颜 评论地址：https://www.jiaokey.com/book/detail/12245047.html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