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书名：3分钟减脂美容茶  65种调理养生良方</w:t>
      </w:r>
    </w:p>
    <w:p>
      <w:r>
        <w:t>作者：杨锦华著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3分钟减脂美容茶  65种调理养生良方 评论地址：https://www.jiaokey.com/book/detail/12245045.html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