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迪斯尼与奥兰多</w:t>
      </w:r>
    </w:p>
    <w:p>
      <w:r>
        <w:rPr>
          <w:rFonts w:ascii="宋体" w:hAnsi="宋体" w:eastAsia="宋体"/>
          <w:sz w:val="24"/>
        </w:rPr>
        <w:t>（美）吉姆·通斯托，（美）辛西娅·通斯托著；吕洁，曹瑞娜译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迪斯尼与奥兰多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（美）吉姆·通斯托，（美）辛西娅·通斯托著；吕洁，曹瑞娜译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本书出售、求购地址：https://www.jiaokey.com/book/detail/12245035.html</w:t>
      </w:r>
    </w:p>
    <w:p>
      <w:r>
        <w:t>更多相关图书推荐：https://www.jiaokey.com</w:t>
      </w:r>
    </w:p>
    <w:p>
      <w:r>
        <w:t>（美）吉姆·通斯托，（美）辛西娅·通斯托著；吕洁，曹瑞娜译 其他作品：https://www.jiaokey.com/tag/（美）吉姆·通斯托，（美）辛西娅·通斯托著；吕洁，曹瑞娜译.html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关键词搜索：https://www.jiaokey.com/tag/迪斯尼与奥兰多.html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