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书名：撒母耳记羊皮书  上</w:t>
      </w:r>
    </w:p>
    <w:p>
      <w:r>
        <w:t>作者：祖光编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撒母耳记羊皮书  上 评论地址：https://www.jiaokey.com/book/detail/12245014.html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