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书名：列王纪羊皮书</w:t>
      </w:r>
    </w:p>
    <w:p>
      <w:r>
        <w:t>作者：祖光编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列王纪羊皮书 评论地址：https://www.jiaokey.com/book/detail/12245013.html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