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书名：篆刻蒙求  篆刻知识与技法</w:t>
      </w:r>
    </w:p>
    <w:p>
      <w:r>
        <w:t>作者：赵海明编著</w:t>
      </w:r>
    </w:p>
    <w:p>
      <w:r>
        <w:t>出版社：北京：文物出版社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篆刻蒙求  篆刻知识与技法 评论地址：https://www.jiaokey.com/book/detail/12245004.html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