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汉英对照  文白对照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汉英对照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本书出售、求购地址：https://www.jiaokey.com/book/detail/12244997.html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关键词搜索：https://www.jiaokey.com/tag/菜根谭  汉英对照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