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高大的金发女郎  让·艾什诺兹作品选</w:t>
      </w:r>
    </w:p>
    <w:p>
      <w:r>
        <w:rPr>
          <w:rFonts w:ascii="宋体" w:hAnsi="宋体" w:eastAsia="宋体"/>
          <w:sz w:val="24"/>
        </w:rPr>
        <w:t>（法）让·艾什诺兹（Jean Echenoz）著；安少康译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高大的金发女郎  让·艾什诺兹作品选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（法）让·艾什诺兹（Jean Echenoz）著；安少康译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本书出售、求购地址：https://www.jiaokey.com/book/detail/12244978.html</w:t>
      </w:r>
    </w:p>
    <w:p>
      <w:r>
        <w:t>更多相关图书推荐：https://www.jiaokey.com</w:t>
      </w:r>
    </w:p>
    <w:p>
      <w:r>
        <w:t>（法）让·艾什诺兹（Jean Echenoz）著；安少康译 其他作品：https://www.jiaokey.com/tag/（法）让·艾什诺兹（Jean Echenoz）著；安少康译.html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关键词搜索：https://www.jiaokey.com/tag/高大的金发女郎  让·艾什诺兹作品选.html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