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3  1941-1945  摄影集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3  1941-1945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本书出售、求购地址：https://www.jiaokey.com/book/detail/12244938.html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  3  1941-1945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