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权延赤文集  中共第一代武将文官秘辛  7  红朝传奇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权延赤文集  中共第一代武将文官秘辛  7  红朝传奇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本书出售、求购地址：https://www.jiaokey.com/book/detail/12244935.html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关键词搜索：https://www.jiaokey.com/tag/权延赤文集  中共第一代武将文官秘辛  7  红朝传奇.html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