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“村官”李连成</w:t>
      </w:r>
    </w:p>
    <w:p>
      <w:r>
        <w:t>作者：邢军纪，形式著</w:t>
      </w:r>
    </w:p>
    <w:p>
      <w:r>
        <w:t>出版社：郑州：中原农民出版社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脊梁  “村官”李连成 评论地址：https://www.jiaokey.com/book/detail/12244934.html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