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雪·玉阶红杏怨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雪·玉阶红杏怨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本书出售、求购地址：https://www.jiaokey.com/book/detail/12244933.html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关键词搜索：https://www.jiaokey.com/tag/雪·玉阶红杏怨.html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