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村上朝日堂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村上朝日堂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本书出售、求购地址：https://www.jiaokey.com/book/detail/12244931.html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关键词搜索：https://www.jiaokey.com/tag/村上朝日堂.html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