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星际争霸  利伯蒂的远征  黑暗降临之前</w:t>
      </w:r>
    </w:p>
    <w:p>
      <w:r>
        <w:rPr>
          <w:rFonts w:ascii="宋体" w:hAnsi="宋体" w:eastAsia="宋体"/>
          <w:sz w:val="24"/>
        </w:rPr>
        <w:t>（美）杰夫·格拉布，（美）特雷西·希克曼著；郭文，辛献云译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星际争霸  利伯蒂的远征  黑暗降临之前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（美）杰夫·格拉布，（美）特雷西·希克曼著；郭文，辛献云译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美国 年代: 现代)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本书出售、求购地址：https://www.jiaokey.com/book/detail/12244912.html</w:t>
      </w:r>
    </w:p>
    <w:p>
      <w:r>
        <w:t>更多相关图书推荐：https://www.jiaokey.com</w:t>
      </w:r>
    </w:p>
    <w:p>
      <w:r>
        <w:t>（美）杰夫·格拉布，（美）特雷西·希克曼著；郭文，辛献云译 其他作品：https://www.jiaokey.com/tag/（美）杰夫·格拉布，（美）特雷西·希克曼著；郭文，辛献云译.html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关键词搜索：https://www.jiaokey.com/tag/科学幻想小说(地点: 美国 年代: 现代)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