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雇佣杀手  注定胜利</w:t>
      </w:r>
    </w:p>
    <w:p>
      <w:r>
        <w:rPr>
          <w:rFonts w:ascii="宋体" w:hAnsi="宋体" w:eastAsia="宋体"/>
          <w:sz w:val="24"/>
        </w:rPr>
        <w:t>（俄）尼·列昂诺夫著；蒲一平，范雨星译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雇佣杀手  注定胜利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（俄）尼·列昂诺夫著；蒲一平，范雨星译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本书出售、求购地址：https://www.jiaokey.com/book/detail/12244873.html</w:t>
      </w:r>
    </w:p>
    <w:p>
      <w:r>
        <w:t>更多相关图书推荐：https://www.jiaokey.com</w:t>
      </w:r>
    </w:p>
    <w:p>
      <w:r>
        <w:t>（俄）尼·列昂诺夫著；蒲一平，范雨星译 其他作品：https://www.jiaokey.com/tag/（俄）尼·列昂诺夫著；蒲一平，范雨星译.html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关键词搜索：https://www.jiaokey.com/tag/雇佣杀手  注定胜利.html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