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书名：水晶串珠手机可爱吊饰</w:t>
      </w:r>
    </w:p>
    <w:p>
      <w:r>
        <w:t>作者:周贞贝，游静雯，游静怡著</w:t>
      </w:r>
    </w:p>
    <w:p>
      <w:r>
        <w:t>出版社:上海：上海科学技术出版社</w:t>
      </w:r>
    </w:p>
    <w:p>
      <w:r>
        <w:t>出版日期：2005.04</w:t>
      </w:r>
    </w:p>
    <w:p>
      <w:r>
        <w:t>总页数：64</w:t>
      </w:r>
    </w:p>
    <w:p>
      <w:r>
        <w:t>更多请访问教客网:www.jiaokey.com</w:t>
      </w:r>
    </w:p>
    <w:p>
      <w:r>
        <w:t>水晶串珠手机可爱吊饰评论地址：https://www.jiaokey.com/book/detail/12244857.html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