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书名：诗话西双版纳与澜沧江</w:t>
      </w:r>
    </w:p>
    <w:p>
      <w:r>
        <w:t>作者：张亮编著</w:t>
      </w:r>
    </w:p>
    <w:p>
      <w:r>
        <w:t>出版社：昆明:云南人民出版社,2004.01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诗话西双版纳与澜沧江 评论地址：https://www.jiaokey.com/book/detail/12244852.html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