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书名：中国书画鉴定实例</w:t>
      </w:r>
    </w:p>
    <w:p>
      <w:r>
        <w:t>作者：石头娃编著</w:t>
      </w:r>
    </w:p>
    <w:p>
      <w:r>
        <w:t>出版社：西安：陕西人民美术出版社</w:t>
      </w:r>
    </w:p>
    <w:p>
      <w:r>
        <w:t>出版日期：2003.10</w:t>
      </w:r>
    </w:p>
    <w:p>
      <w:r>
        <w:t>总页数：560</w:t>
      </w:r>
    </w:p>
    <w:p>
      <w:r>
        <w:t>更多请访问教客网: www.jiaokey.com</w:t>
      </w:r>
    </w:p>
    <w:p>
      <w:r>
        <w:t>中国书画鉴定实例 评论地址：https://www.jiaokey.com/book/detail/12244828.html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