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体育商业现代化经营方式  我国体育用品流通网络发展模式研究</w:t>
      </w:r>
    </w:p>
    <w:p>
      <w:r>
        <w:rPr>
          <w:rFonts w:ascii="宋体" w:hAnsi="宋体" w:eastAsia="宋体"/>
          <w:sz w:val="24"/>
        </w:rPr>
        <w:t>詹建国著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体育商业现代化经营方式  我国体育用品流通网络发展模式研究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本书出售、求购地址：https://www.jiaokey.com/book/detail/12244784.html</w:t>
      </w:r>
    </w:p>
    <w:p>
      <w:r>
        <w:t>更多相关图书推荐：https://www.jiaokey.com</w:t>
      </w:r>
    </w:p>
    <w:p>
      <w:r>
        <w:t>詹建国著 其他作品：https://www.jiaokey.com/tag/詹建国著.html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关键词搜索：https://www.jiaokey.com/tag/体育商业现代化经营方式  我国体育用品流通网络发展模式研究.html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