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技能主导类非测量性项群竞技表现及其条件极值</w:t>
      </w:r>
    </w:p>
    <w:p>
      <w:r>
        <w:rPr>
          <w:rFonts w:ascii="宋体" w:hAnsi="宋体" w:eastAsia="宋体"/>
          <w:sz w:val="24"/>
        </w:rPr>
        <w:t>蔡睿著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技能主导类非测量性项群竞技表现及其条件极值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本书出售、求购地址：https://www.jiaokey.com/book/detail/12244779.html</w:t>
      </w:r>
    </w:p>
    <w:p>
      <w:r>
        <w:t>更多相关图书推荐：https://www.jiaokey.com</w:t>
      </w:r>
    </w:p>
    <w:p>
      <w:r>
        <w:t>蔡睿著 其他作品：https://www.jiaokey.com/tag/蔡睿著.html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关键词搜索：https://www.jiaokey.com/tag/技能主导类非测量性项群竞技表现及其条件极值.html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