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一颗破碎的心</w:t>
      </w:r>
    </w:p>
    <w:p>
      <w:r>
        <w:rPr>
          <w:rFonts w:ascii="宋体" w:hAnsi="宋体" w:eastAsia="宋体"/>
          <w:sz w:val="24"/>
        </w:rPr>
        <w:t>马丁·德里著；Martin Doerry 邵灵侠，贾峰昌译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一颗破碎的心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马丁·德里著；Martin Doerry 邵灵侠，贾峰昌译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本书出售、求购地址：https://www.jiaokey.com/book/detail/12244771.html</w:t>
      </w:r>
    </w:p>
    <w:p>
      <w:r>
        <w:t>更多相关图书推荐：https://www.jiaokey.com</w:t>
      </w:r>
    </w:p>
    <w:p>
      <w:r>
        <w:t>马丁·德里著；Martin Doerry 邵灵侠，贾峰昌译 其他作品：https://www.jiaokey.com/tag/马丁·德里著；Martin Doerry 邵灵侠，贾峰昌译.html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关键词搜索：https://www.jiaokey.com/tag/一颗破碎的心.html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