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书名：与孩子一同成长  一个单亲妈妈的手记</w:t>
      </w:r>
    </w:p>
    <w:p>
      <w:r>
        <w:t>作者：曾应枫著</w:t>
      </w:r>
    </w:p>
    <w:p>
      <w:r>
        <w:t>出版社：广州：广东人民出版社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与孩子一同成长  一个单亲妈妈的手记 评论地址：https://www.jiaokey.com/book/detail/12244723.html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