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大唐气象  上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大唐气象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本书出售、求购地址：https://www.jiaokey.com/book/detail/12244712.html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关键词搜索：https://www.jiaokey.com/tag/大唐气象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