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大唐气象  下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大唐气象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本书出售、求购地址：https://www.jiaokey.com/book/detail/12244711.html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关键词搜索：https://www.jiaokey.com/tag/大唐气象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