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跌落在云端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跌落在云端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本书出售、求购地址：https://www.jiaokey.com/book/detail/12244709.html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关键词搜索：https://www.jiaokey.com/tag/跌落在云端.html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