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书名：最新妙语传情  手机短信妙语大全  开心卷</w:t>
      </w:r>
    </w:p>
    <w:p>
      <w:r>
        <w:t>作者：青青编</w:t>
      </w:r>
    </w:p>
    <w:p>
      <w:r>
        <w:t>出版社：北京：中国电影出版社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最新妙语传情  手机短信妙语大全  开心卷 评论地址：https://www.jiaokey.com/book/detail/12244698.html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