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翎毛与花卉  图集</w:t>
      </w:r>
    </w:p>
    <w:p>
      <w:r>
        <w:rPr>
          <w:rFonts w:ascii="宋体" w:hAnsi="宋体" w:eastAsia="宋体"/>
          <w:sz w:val="24"/>
        </w:rPr>
        <w:t>华敬俊等编著；中国老龄协会（组织编写）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翎毛与花卉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华敬俊等编著；中国老龄协会（组织编写）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本书出售、求购地址：https://www.jiaokey.com/book/detail/12244682.html</w:t>
      </w:r>
    </w:p>
    <w:p>
      <w:r>
        <w:t>更多相关图书推荐：https://www.jiaokey.com</w:t>
      </w:r>
    </w:p>
    <w:p>
      <w:r>
        <w:t>华敬俊等编著；中国老龄协会（组织编写） 其他作品：https://www.jiaokey.com/tag/华敬俊等编著；中国老龄协会（组织编写）.html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关键词搜索：https://www.jiaokey.com/tag/翎毛与花卉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