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这是个好事情  不列颠百科全书中文版历程</w:t>
      </w:r>
    </w:p>
    <w:p>
      <w:r>
        <w:rPr>
          <w:rFonts w:ascii="宋体" w:hAnsi="宋体" w:eastAsia="宋体"/>
          <w:sz w:val="24"/>
        </w:rPr>
        <w:t>徐慰曾主编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这是个好事情  不列颠百科全书中文版历程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徐慰曾主编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本书出售、求购地址：https://www.jiaokey.com/book/detail/12244669.html</w:t>
      </w:r>
    </w:p>
    <w:p>
      <w:r>
        <w:t>更多相关图书推荐：https://www.jiaokey.com</w:t>
      </w:r>
    </w:p>
    <w:p>
      <w:r>
        <w:t>徐慰曾主编 其他作品：https://www.jiaokey.com/tag/徐慰曾主编.html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关键词搜索：https://www.jiaokey.com/tag/这是个好事情  不列颠百科全书中文版历程.html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