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党的光荣  追记模范公务员龙清秀</w:t>
      </w:r>
    </w:p>
    <w:p>
      <w:r>
        <w:rPr>
          <w:rFonts w:ascii="宋体" w:hAnsi="宋体" w:eastAsia="宋体"/>
          <w:sz w:val="24"/>
        </w:rPr>
        <w:t>余晓华，欧阳彪著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党的光荣  追记模范公务员龙清秀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余晓华，欧阳彪著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龙秀清(学科: 生平事迹) 龙秀清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本书出售、求购地址：https://www.jiaokey.com/book/detail/12244653.html</w:t>
      </w:r>
    </w:p>
    <w:p>
      <w:r>
        <w:t>更多相关图书推荐：https://www.jiaokey.com</w:t>
      </w:r>
    </w:p>
    <w:p>
      <w:r>
        <w:t>余晓华，欧阳彪著 其他作品：https://www.jiaokey.com/tag/余晓华，欧阳彪著.html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关键词搜索：https://www.jiaokey.com/tag/龙秀清(学科: 生平事迹) 龙秀清.html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