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教坛风华</w:t>
      </w:r>
    </w:p>
    <w:p>
      <w:r>
        <w:rPr>
          <w:rFonts w:ascii="宋体" w:hAnsi="宋体" w:eastAsia="宋体"/>
          <w:sz w:val="24"/>
        </w:rPr>
        <w:t>张彦春，张肃建主编；中共北京市委教育工作委员会，北京市教育委员会，现代教育报社编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张彦春，张肃建主编；中共北京市委教育工作委员会，北京市教育委员会，现代教育报社编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教育工作者(学科: 生平事迹 地点: 北京市 年代: 现代) 报告文学 教育工作者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本书出售、求购地址：https://www.jiaokey.com/book/detail/12244632.html</w:t>
      </w:r>
    </w:p>
    <w:p>
      <w:r>
        <w:t>更多相关图书推荐：https://www.jiaokey.com</w:t>
      </w:r>
    </w:p>
    <w:p>
      <w:r>
        <w:t>张彦春，张肃建主编；中共北京市委教育工作委员会，北京市教育委员会，现代教育报社编 其他作品：https://www.jiaokey.com/tag/张彦春，张肃建主编；中共北京市委教育工作委员会，北京市教育委员会，现代教育报社编.html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关键词搜索：https://www.jiaokey.com/tag/报告文学(地点: 中国 年代: 现代) 教育工作者(学科: 生平事迹 地点: 北京市 年代: 现代) 报告文学 教育工作者.html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