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  世界文学名著普及本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  世界文学名著普及本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本书出售、求购地址：https://www.jiaokey.com/book/detail/12244627.html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关键词搜索：https://www.jiaokey.com/tag/前夜  父与子  世界文学名著普及本.html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