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宪法学自考过关名师点拨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宪法学自考过关名师点拨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本书出售、求购地址：https://www.jiaokey.com/book/detail/12244604.html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关键词搜索：https://www.jiaokey.com/tag/宪法学自考过关名师点拨.html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