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权延赤红色文学精典作品  1  红墙内外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权延赤红色文学精典作品  1  红墙内外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本书出售、求购地址：https://www.jiaokey.com/book/detail/12244592.html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关键词搜索：https://www.jiaokey.com/tag/权延赤红色文学精典作品  1  红墙内外.html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